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f0c5" w14:textId="272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28 ноября 2017 года № 271. Зарегистрировано Департаментом юстиции Актюбинской области 14 декабря 2017 года № 5739.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Кулова.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 № 271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