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c83b" w14:textId="e9dc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 50 "Об утверждении Кобдинского районного бюджета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12 декабря 2017 года № 120. Зарегистрировано Департаментом юстиции Актюбинской области 14 декабря 2017 года № 5742.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23 декабря 2016 года № 50 "Об утверждении Кобдинского районного бюджета на 2017-2019 годы" (зарегистрированное в реестре государственной регистрации нормативных правовых актов № 5218, опубликованное 23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"4 467 662,4" заменить цифрами "4 465 684,1";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"4 052 645,3" заменить цифрами "4 050 667,0";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"4 511 442,8" заменить цифрами "4 509 464,5";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"1 310" заменить цифрами "810";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"72 964" заменить цифрами "71 633";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"21 453,5" заменить цифрами "21 306,2".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Е.Киржанов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декабря 2017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23 декабря 2016 года № 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4465684,1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49"/>
        <w:gridCol w:w="1159"/>
        <w:gridCol w:w="1159"/>
        <w:gridCol w:w="5745"/>
        <w:gridCol w:w="28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фукциональная группа</w:t>
            </w:r>
          </w:p>
        </w:tc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4509464,5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2314704,8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958430,7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благоустройства городов и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471043,7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484707,7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461356,2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461356,2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461356,2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461356,2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804"/>
        <w:gridCol w:w="1694"/>
        <w:gridCol w:w="1694"/>
        <w:gridCol w:w="2863"/>
        <w:gridCol w:w="3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-514824,1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149"/>
        <w:gridCol w:w="5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484707,7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484707,7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9"/>
        <w:gridCol w:w="1811"/>
        <w:gridCol w:w="1811"/>
        <w:gridCol w:w="3009"/>
        <w:gridCol w:w="3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