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c8b1" w14:textId="8b9c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Жиренкопинского сельского округа Кобдинского района Актюбинской области от 10 апреля 2017 года № 9. Зарегистрировано Департаментом юстиции Актюбинской области 13 апреля 2017 года № 5435. Утратило силу решением акима Жиренкопинского сельского округа Кобдинского района Актюбинской области от 20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Жиренкопинского сельского округа Кобдинского района Актюбинской области от 20.02.2018 № 1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Кобдинской районной территориальной инспекции от 24 марта 2017 года № 10-1/119, аким Жиренкопинского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Жиренкопа Жиренкопинского сельского округа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Жиренкопинского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