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cdf0c" w14:textId="4ccd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Мартукского района от 31 января 2014 года № 2 "Об образовании избирательных участков на территории Мартукского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Мартукского района Актюбинской области от 23 февраля 2017 года № 1. Зарегистрировано Департаментом юстиции Актюбинской области 30 марта 2017 года № 5372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совместного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Актюбинского областного маслихата от 12 декабря 2016 года № 89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2016 года № 516 "О переименовании села Веренка Аккудыкского сельского округа Мартукского района Актюбинской области в село Достык" (зарегистрированного в реестре государственной регистрации нормативных правовых актов за № 5227) и совместного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11 июля 2007 года № 207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Актюбинской области от 11 июля 2007 года № 385 "О переименовании села Казанка Мартукского района в село Казан" (зарегистрированного в реестре государственной регистрации нормативных правовых актов за № 3216), аким Мартукского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Мартукского района от 31 января 2014 года № 2 "Об образовании избирательных участков на территории Мартукского района" (зарегистрированного в реестре государственной регистрации нормативных правовых актов № 3776, опубликованного от 27 февраля 2014 года в районной газете "Мәртөк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"Избирательный участок № 270"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на русском языке слово "Казанка" заменить словом "Казан";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строке "Избирательный участок № 279"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слово "Веренка" заменить словом "Достык".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акима Мартукского района Т. Көлкебаева.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