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7a17" w14:textId="2c97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2016 года № 49 "Об утверждении бюджета Мартукского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11 июля 2017 года № 84. Зарегистрировано Департаментом юстиции Актюбинской области 26 июля 2017 года № 5617.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2016 года № 49 "Об утверждении бюджета Мартукского района на 2017-2019 годы" (зарегистрированное в Реестре государственной регистрации нормативных правовых актов № 5210, опубликованное 2 февраля 2017 года в газете "Мәртөк тынысы")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"4 311 251" заменить цифрами "4 293 410,5",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"595 700" заменить цифрами "592 700";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"4 200";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"6 100" заменить цифрами "18 100";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"3 708 251" заменить цифрами "3 678 410,5";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"4 403 269,7" заменить цифрами "4 385 428,7";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"85 061" заменить цифрами "102 383";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"9 404" заменить цифрами "9 052";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"21 824" заменить цифрами "10 533";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"8 586" заменить цифрами "5 586";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"18 116" заменить цифрами "4 425";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"43 494" заменить цифрами "30 753";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"14 367" заменить цифрами "8 875";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"24 435" заменить цифрами "20 261";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"50 181" заменить цифрами "48 891";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"16 981,5";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"4 392" заменить цифрами "3 856";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"6 250" заменить цифрами "6 786";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оборудования для элективного курса по робототехнике – 6 000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открытие пожарного поста в селе Жайсан Мартукского района – 1 887 тысяч тенге".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11 июля 2017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3 678 410,5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4 385 428,7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2 860 409,3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395 242,0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районого значения, сельских округов, поселков, сел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11 июля 2017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9"/>
        <w:gridCol w:w="2311"/>
        <w:gridCol w:w="2312"/>
        <w:gridCol w:w="246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1646"/>
        <w:gridCol w:w="3750"/>
        <w:gridCol w:w="2201"/>
        <w:gridCol w:w="1837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74263,5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11 июля 2017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городами районного значения, селами, поселками, сельскими округами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5311"/>
        <w:gridCol w:w="5312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районный отдел финансов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