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bf90" w14:textId="2f8b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23 декабря 2016 года № 49 "Об утверждении бюджета Мартукского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27 октября 2017 года № 95. Зарегистрировано Департаментом юстиции Актюбинской области 27 октября 2017 года № 5685.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23 декабря 2016 года № 49 "Об утверждении бюджета Мартукского района на 2017-2019 годы" (зарегистрированное в реестре государственной регистрации нормативных правовых актов № 5210, опубликованное 18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приложениях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"бюджета Мартукского района", "Бюджет Мартукского района" заменить словами "Мартукского районного бюджета", "Мартукский районный бюджет";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"4 385 428,7" заменить цифрами "4 385 059,7";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"42 220" заменить цифрами "42 589,5",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"64 667" заменить цифрами "65 036,5";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"бюджет района" заменить словами "районный бюджет";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"бюджет района" заменить словами "районный бюджет".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Урясов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27 октября 2017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23 декабря 2016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4 293 410,5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3 678 410,5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3 678 410,5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3 678 410,5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2"/>
        <w:gridCol w:w="3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4 385 059,7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316 149,4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268 165,9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2 860 409,3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2 368 375,3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2 315 350,0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2 188 489,0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2323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843"/>
        <w:gridCol w:w="1777"/>
        <w:gridCol w:w="1777"/>
        <w:gridCol w:w="2169"/>
        <w:gridCol w:w="44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-134 238,7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386"/>
        <w:gridCol w:w="5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92 018,7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92 018,7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27 октября 2017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23 декабря 2016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4649"/>
        <w:gridCol w:w="2311"/>
        <w:gridCol w:w="2312"/>
        <w:gridCol w:w="2468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168168,0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1646"/>
        <w:gridCol w:w="3750"/>
        <w:gridCol w:w="2201"/>
        <w:gridCol w:w="1837"/>
      </w:tblGrid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 в рамках Программы развития регионов до 2020 года"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улиц населенных пунктов"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74930,5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