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138a2" w14:textId="5f138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Мартукского сельского округа на 2018-2020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Мартукского района Актюбинской области от 22 декабря 2017 года № 116. Зарегистрировано Департаментом юстиции Актюбинской области 16 января 2018 года № 5864.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Мартукский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Мартукского сельского округа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352 766,8 тысяч тенге,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51 679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300 974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113,8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352 766,8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 тысяч тенге,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маслихата Мартукского района Актюбинской области от 13.03.2018 </w:t>
      </w:r>
      <w:r>
        <w:rPr>
          <w:rFonts w:ascii="Times New Roman"/>
          <w:b w:val="false"/>
          <w:i w:val="false"/>
          <w:color w:val="000000"/>
          <w:sz w:val="28"/>
        </w:rPr>
        <w:t>№ 138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12.06.2018 </w:t>
      </w:r>
      <w:r>
        <w:rPr>
          <w:rFonts w:ascii="Times New Roman"/>
          <w:b w:val="false"/>
          <w:i w:val="false"/>
          <w:color w:val="000000"/>
          <w:sz w:val="28"/>
        </w:rPr>
        <w:t>№ 169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10.09.2018 </w:t>
      </w:r>
      <w:r>
        <w:rPr>
          <w:rFonts w:ascii="Times New Roman"/>
          <w:b w:val="false"/>
          <w:i w:val="false"/>
          <w:color w:val="000000"/>
          <w:sz w:val="28"/>
        </w:rPr>
        <w:t>№ 179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05.12.2018 </w:t>
      </w:r>
      <w:r>
        <w:rPr>
          <w:rFonts w:ascii="Times New Roman"/>
          <w:b w:val="false"/>
          <w:i w:val="false"/>
          <w:color w:val="000000"/>
          <w:sz w:val="28"/>
        </w:rPr>
        <w:t>№ 187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доход бюджета сельского округа зачисляются: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физических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30 ноября 2017 года "О республиканском бюджете на 2018-2020 годы" установлено: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2018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28 284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применения штрафных санкций, налогов и других платежей в соответствии с законодательством Республики Казахстан – 2 405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– 28 284 тенге.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сельского округа на 2018 год субвенции, передаваемые из районного бюджета в сумме – 98 139 тысяч тенге.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изменением, внесенным решениями маслихата Мартукского района Актюбинской области от 13.03.2018 </w:t>
      </w:r>
      <w:r>
        <w:rPr>
          <w:rFonts w:ascii="Times New Roman"/>
          <w:b w:val="false"/>
          <w:i w:val="false"/>
          <w:color w:val="000000"/>
          <w:sz w:val="28"/>
        </w:rPr>
        <w:t>№ 138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12.06.2018 </w:t>
      </w:r>
      <w:r>
        <w:rPr>
          <w:rFonts w:ascii="Times New Roman"/>
          <w:b w:val="false"/>
          <w:i w:val="false"/>
          <w:color w:val="000000"/>
          <w:sz w:val="28"/>
        </w:rPr>
        <w:t>№ 169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решение вводится в действие с 1 января 2018 года.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Мартукского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Шакиров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Мартукского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Альмухамбетов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Мартукского районного маслихата от 22 декабря 2017 года № 116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Мартукского сельского округа на 2018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Мартукского района Актюбинской области от 05.12.2018 </w:t>
      </w:r>
      <w:r>
        <w:rPr>
          <w:rFonts w:ascii="Times New Roman"/>
          <w:b w:val="false"/>
          <w:i w:val="false"/>
          <w:color w:val="ff0000"/>
          <w:sz w:val="28"/>
        </w:rPr>
        <w:t>№ 187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352 766,8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300 974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352 766,8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25 138,8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Мартукского районного маслихата от 22 декабря 2017 года № 116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Мартукского сельского округа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140 601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Мартукского районного маслихата от 22 декабря 2017 года № 116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Мартукского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