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e039" w14:textId="4a9e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аульного округа Танирберген от 3 декабря 2008 года № 1 "О присвоении наименования улицам населенных пунктов сельского округа "Танирберген""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Танирбергенского сельского округа Мартукского района Актюбинской области от 27 ноября 2017 года № 3. Зарегистрировано Департаментом юстиции Актюбинской области 11 декабря 2017 года № 5733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аким сельского округа Танирберген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аульного округа Танирберген от 3 декабря 2008 года № 1 "О присвоении наименования улицам населенных пунктов сельского округа "Танирберген"" (зарегистрированное в реестре государственной регистрации нормативных правовых актов за № 3-8-72, опубликованное 7 января 2009 года в районной газете "Мәртөк тынысы")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сельского округа Танирберген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и наименовании решения на государственном языке слово "Тәнірберген" заменить словом "Тәңірберген";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""Танирберген"" заменить словом "Танирберген";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"аульного" заменить словом "сельского";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решения на государственном языке слово "ресмі" заменить словом "ресми".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Танирберген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Тлеуов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