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5aea" w14:textId="acf5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Мугалжарского района от 23 сентября 2009 года № 324 "Мұғалжар ауданы халқының нысаналы топтарына жататын тұлғаларының қосымша тізбесін белгілеу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6 марта 2017 года № 81. Зарегистрировано Департаментом юстиции Актюбинской области 16 марта 2017 года № 5337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2016 года "О правовых актах",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постановление акимата Мугалжарского района на казахском языке от 23 сентября 2009 года № 324 "Мұғалжар ауданы халқының нысаналы топтарына жататын тұлғаларының қосымша тізбесін белгілеу туралы" (зарегистрированное в Реестре государственной регистрации нормативных правовых актов за № 3-9-108, опубликованное 18 ноября 2009 года в районной газете "Мұғалжар").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