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b31" w14:textId="cbf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Мугалжарского района от 18 апреля 2016 года № 121 "Об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6 марта 2017 года № 82. Зарегистрировано Департаментом юстиции Актюбинской области 17 марта 2017 года № 5342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2016 года "О правовых актах",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18 апреля 2016 года № 121 "Об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района" (зарегистрированное в Реестре государственной регистрации нормативных правовых актов за № 4918, опубликованное 09 июня 2016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