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9a72" w14:textId="fbe9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января 2009 года № 95 "Об установлении ставок фиксированного налога по Мугалжарскому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13 марта 2017 года № 74. Зарегистрировано Департаментом юстиции Актюбинской области 3 апреля 2017 года № 5382. Утратило силу решением маслихата Мугалжарского района Актюбинской области от 16 февраля 2018 года № 163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Мугалжарского района Актюбинской области от 16.02.2018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30 января 2009 года № 95 "Об установлении ставок фиксированного налога по Мугалжарскому району" (зарегистрированное в реестре государственной регистрации нормативных правовых актов № 3-9-95, опубликованное 23 марта 2009 года в районной газете "Мұғалжар")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местном государственном управлении в Республике Казахстан" заменить словами "О местном государственном управлении и самоуправлении в Республике Казахстан";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С.Ведюшкин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марта 2017 года 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тринадцатой сессии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января 2009 года № 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 фиксированного налога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2"/>
        <w:gridCol w:w="6907"/>
        <w:gridCol w:w="3801"/>
      </w:tblGrid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налогообложения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показателях)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Персональный компьютер, используемый для проведения игры 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Бильярдный стол 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Игровой автомат без денежного выигрыша предназначенный для проведения игры с одним игроком 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Игровая дорожка 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денежного выигрыша, предназначенный для проведения игры с участием более одного игрока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Размеры базовых ставок фиксированного налога установлены на единицу объекта налогообложения в месяц.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