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48af" w14:textId="fd34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24 февраля 2017 года № 69. Зарегистрировано Департаментом юстиции Актюбинской области 6 апреля 2017 года № 5403. Утратило силу решением маслихата Мугалжарского района Актюбинской области от 02 марта 2018 года № 172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Мугалжарского района Актюбинской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"О некоторых вопросах оценки деятельности административных государственных служащих", зарегистрированное в Реестре государственной регистрации нормативных правовых актов № 14637,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Мугалжарского районного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15 февраля 2016 года № 282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маслихата"" (зарегистрированное в реестре государственной регистрации нормативных правовых актов № 4808, опубликованное 21 апреля 2016 года в районной газете "Мұғалжар");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апреля 2016 года № 18 "О внесении изменений Мугалжарского районного маслихата от 15 февраля 2016 года № 282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маслихата"" (зарегистрированное в реестре государственной регистрации нормативных правовых актов № 4885, опубликованное 2 июня 2016 года в районной газете "Мұғалжар").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Мугалжарского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Мугалжарского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С.Ведюшкин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Мугалжарского районного маслихата от 24 февраля 2017 года № 69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 служащих корпуса "Б" государственного учреждения  "Аппарат Мугалжарского районного маслихата"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Мугалжарского районного маслихата" (далее – настоящая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Мугалжарского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деятельности служащих корпуса "Б" (далее – оценка) проводится для определения эффективности и качества их работы государственного учреждения "Аппарат Мугалжарского районного маслихата"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средней оценки служащего корпуса "Б" за отчетные кварталы;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Заседание Комиссии по оценке считается правомочным, если на нем присутствовали не менее двух третей ее состава.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руководитель структурного подразделения аппарата маслихата, в функциональные обязанности которого входит ведение работы кадровой деятельности (далее – руководитель структурного подразделения аппарата маслихата). Секретарь Комиссии по оценке не принимает участие в голосовании.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секретарю Комиссии по оценке. Второй экземпляр находится у руководителя структурного подразделения служащего корпуса "Б".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структурного подразделения аппарата маслихата формирует график проведения оценки по согласованию с председателем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аппарата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обьемы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руководителя структурного подразделения аппарата маслихата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руководителем структурного подразделения аппарата маслихата,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руководителем структурного подразделения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= 100 + а – 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поощирительные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менее 80 баллов - "неудовлетворительно", от 80 до 105 (включительно) баллов – "удовлетворительно" от 106 до 130 (включительно) баллов – "эффективно", свыше 130 баллов – "превосходно".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- 2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перевышение ожидаемого результата целевого показателя –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 по оценке. В этом случае руководителем структурного подразделения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руководителем структурного подразделения аппарата маслихата не позднее пяти рабочих дней до заседания Комиссии по оценке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= 0,4*∑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+0,6*∑ </w:t>
      </w:r>
      <w:r>
        <w:rPr>
          <w:rFonts w:ascii="Times New Roman"/>
          <w:b w:val="false"/>
          <w:i/>
          <w:color w:val="000000"/>
          <w:sz w:val="28"/>
        </w:rPr>
        <w:t>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- </w:t>
      </w:r>
      <w:r>
        <w:rPr>
          <w:rFonts w:ascii="Times New Roman"/>
          <w:b w:val="false"/>
          <w:i w:val="false"/>
          <w:color w:val="000000"/>
          <w:sz w:val="28"/>
        </w:rPr>
        <w:t>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кв -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средняя оценка за отчетные кварталы (среднеарифметическое значение).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"неудовлетворительно" (менее 80 баллов) присваиваются 2 балла,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"удовлетворительно" (от 80 до 105 баллов) – 3 балла, значению "эффективно" (от 106 до 130 (включительно) баллов) – 4 балла, значению "превосходно" (свыше 130 баллов) – 5 баллов;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Руководитель структурного подразделения аппарата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       Руководитель структурного подразделения аппарата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структурного подразделения аппарата маслихата ознакамливает служащего корпуса "Б" с результатами оценки в течение двух рабочих дней со дня ее завершения.      Ознакомление служащего корпуса "Б" с результатами оценки осуществляется в письменной или электронной форме.      Отказ служащего корпуса "Б" от ознакомления не является препятствием для внесения результатов оценки в его послужной список. В этом случае руководителем структурного подразделения аппарата маслихата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службе управления персоналом.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Мугалжарского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*Целевые показатели определяются с учетом их направленности на достижение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стратегической цели (целей) государственного органа, а в случае ее     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болле четырех, из них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половины измеримых.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Мугалжарского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643"/>
        <w:gridCol w:w="1643"/>
        <w:gridCol w:w="1936"/>
        <w:gridCol w:w="2230"/>
        <w:gridCol w:w="1937"/>
        <w:gridCol w:w="1350"/>
        <w:gridCol w:w="461"/>
        <w:gridCol w:w="9"/>
      </w:tblGrid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поощря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показателях и видах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дисциплины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Мугалжарского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Мугалжарского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Секретарь Комиссии:______________________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      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(фамилия, инициалы, подпись)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