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ebdb" w14:textId="7d9e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21 декабря 2016 года № 56 "Об утверждении бюджета Мугалжарского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13 марта 2017 года № 73. Зарегистрировано Департаментом юстиции Актюбинской области 6 апреля 2017 года № 5404.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56 "Об утверждении бюджета Мугалжарского района на 2017-2019 годы" (зарегистрированное в реестре государственной регистрации нормативных правовых актов № 5219, опубликованное 30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"10 316 423" заменить цифрами "11 183 466";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"1 774 423" заменить цифрами "2 641 466";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"10 316 423" заменить цифрами "11 215 027,2";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"608 951" заменить цифрами "608 954";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"621 561" заменить цифрами "621 564";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"- 608 951" заменить цифрами "- 640 515,2";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"608 951" заменить цифрами "640 515,2";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"100 000,0" заменить цифрами "145 000,0";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5-ти этажного 60-ти квартирного арендного коммунального жилого дома в городе Кандыагаш – 326 012,0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5-ти этажного 60-ти квартирного арендного коммунального жилого дома № 1 в городе Кандыагаш – 348 849,0 тысяч тенге;";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"205 539,0" заменить цифрами "224 893,0";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"175 808,0" заменить цифрами "125 808,0";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Программы развития продуктивной занятости и массового предпринимательства на капитальный ремонт объектов образования - 100 574,0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Программы развития продуктивной занятости и массового предпринимательства в центр занятости - 27 254,0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общежития под 90 квартирный жилой дом по улице Есет батыра, 13 города Кандыагаш - 50 000,0 тысяч тенге;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"170 840" заменить цифрами "19 938,0";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С.Ведюшкин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11 183 466,0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8 496 170,0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6 408 956,0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6 266 006,0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11 215 027,2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5 204 349,8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4 131 959,0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3 575 849,0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1 140 134,0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оборудования для проектов, реализуемых в рамках Программы развития продуктивной занятости и массового предпринимательство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-640 515,2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2017 года № 73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10 467 919,0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10 467 919,0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3 851 364,0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1 561 755,0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08"/>
        <w:gridCol w:w="2751"/>
        <w:gridCol w:w="1644"/>
        <w:gridCol w:w="1434"/>
        <w:gridCol w:w="1460"/>
        <w:gridCol w:w="331"/>
        <w:gridCol w:w="331"/>
        <w:gridCol w:w="1435"/>
        <w:gridCol w:w="269"/>
        <w:gridCol w:w="1252"/>
        <w:gridCol w:w="271"/>
      </w:tblGrid>
      <w:tr>
        <w:trPr/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98"/>
        <w:gridCol w:w="2342"/>
        <w:gridCol w:w="1345"/>
        <w:gridCol w:w="2365"/>
        <w:gridCol w:w="1591"/>
        <w:gridCol w:w="326"/>
        <w:gridCol w:w="326"/>
        <w:gridCol w:w="265"/>
        <w:gridCol w:w="959"/>
        <w:gridCol w:w="265"/>
        <w:gridCol w:w="1412"/>
      </w:tblGrid>
      <w:tr>
        <w:trPr/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24 139,0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