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ad66" w14:textId="b03a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Мугалжарского районного маслихата от 12 апреля 2016 года № 13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Мугалжарскому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13 марта 2017 года № 76. Зарегистрировано Департаментом юстиции Актюбинской области 7 апреля 2017 года № 5412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13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Мугалжарскому району" (зарегистрированное в реестре государственной регистрации нормативных правовых актов № 4910, опубликованное 02 июня 2016 года в районной газете "Мұғалжар") следующие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"на двадцать пять процентов" дополнить словом "должностные".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С.Ведюшкин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