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e984" w14:textId="dc0e9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Мугалжарскому району на 2017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Мугалжарского района Актюбинской области от 15 марта 2017 года № 99. Зарегистрировано Департаментом юстиции Актюбинской области 13 апреля 2017 года № 5440. Срок действия постановления - до 1 января 2018 года</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Мугалжарского района </w:t>
      </w:r>
      <w:r>
        <w:rPr>
          <w:rFonts w:ascii="Times New Roman"/>
          <w:b/>
          <w:i w:val="false"/>
          <w:color w:val="000000"/>
          <w:sz w:val="28"/>
        </w:rPr>
        <w:t>ПОСТАНОВЛЯЕТ:</w:t>
      </w:r>
    </w:p>
    <w:bookmarkEnd w:id="0"/>
    <w:bookmarkStart w:name="z1"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а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по Мугалжарскому району на 2017 год.</w:t>
      </w:r>
    </w:p>
    <w:bookmarkEnd w:id="1"/>
    <w:bookmarkStart w:name="z2"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К.Назарова.</w:t>
      </w:r>
    </w:p>
    <w:bookmarkEnd w:id="2"/>
    <w:bookmarkStart w:name="z3"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Данагулов Е.</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