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f282" w14:textId="8baf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Мугалжарского районного маслихата от 21 декабря 2016 года № 56 "Об утверждении бюджета Мугалжарского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11 сентября 2017 года № 115. Зарегистрировано Департаментом юстиции Актюбинской области 27 сентября 2017 года № 5662. Срок действия решения - до 1 января 2018 года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21 декабря 2016 года № 56 "Об утверждении бюджета Мугалжарского района на 2017-2019 годы" (зарегистрированное в реестре государственной регистрации нормативных правовых актов за № 5219, опубликованное 30 января 2017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в пункте 1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"Об утверждении бюджета Мугалжарского района на 2017-2019 годы" заменить словами "Об утверждении Мугалжарского районного бюджета на 2017-2019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"11 468 732,4" заменить цифрами "11 768 130,4";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"8 819 820" заменить цифрами "9 069 820";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"2 626 732,4" заменить цифрами "2 676 130,4";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"11 500 293,6" заменить цифрами "11 799 691,6";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5 этажного 60 квартирного арендно-коммунального жилого дома № 1 в городе Кандыагаш (на инженерные сети) - 23 123,0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5 этажного 60 квартирного арендно-коммунального жилого дома № 2 в городе Кандыагаш (ІІ этапа, на благоустройство и инженерные сети) - 24 905,0 тысяч тенге.";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"1 054,0" заменить цифрами "282,0";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Мугалжарского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2017 года №115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Мугалжарского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Мугалжарского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6628"/>
        <w:gridCol w:w="3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11 768 130,4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9 069 820,0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961 760,0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961 760,0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786 054,0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786 054,0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7 191 456,0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7 048 006,0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2 676 130,4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2 676 130,4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2 676 130,4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94"/>
        <w:gridCol w:w="1079"/>
        <w:gridCol w:w="1079"/>
        <w:gridCol w:w="5344"/>
        <w:gridCol w:w="32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11 799 691,6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519 203,0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307 559,0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287 538,0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(города областного значения) акима района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5 438 609,8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845 838,8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845 838,8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562 486,0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283 352,8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4 261 542,0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3 684 402,0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3 591 715,0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522 660,0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522 660,0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331 229,0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331 229,0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125 989,0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552 613,0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451 490,0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451 490,0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1 799 706,7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1 251 401,0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1 114 478,0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767 146,0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347 332,0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308 808,7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287 673,7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138 076,0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113 097,7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239 497,0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160 786,0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417 957,0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196 568,0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196 568,0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118 768,0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450 624,7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450 624,7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424 624,7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66 720,3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332 604,4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"Программа развитие регионов до 2020 года"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"Программа развитие регионов до 2020 года"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2 284 430,4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2 284 430,4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2 284 430,4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602 263,8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621 564,0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604 543,0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604 543,0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604 543,0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604 543,0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-633 825,0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633 825,0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621 561,0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621 561,0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621 561,0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Мугалжарского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2017 года №115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Мугалжарского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Мугалжарского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6628"/>
        <w:gridCol w:w="3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10 438 287,0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9 006 860,0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1 010 104,0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1 010 104,0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801 105,0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801 105,0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6 855 051,0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6 709 051,0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1 383 287,0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1 383 287,0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1 383 287,0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122"/>
        <w:gridCol w:w="1122"/>
        <w:gridCol w:w="5068"/>
        <w:gridCol w:w="33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10 438 287,0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417 681,0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(города областного значения) акима района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4 711 482,0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584 693,0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584 693,0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584 693,0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3 851 364,0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3 723 618,0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3 632 973,0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275 425,0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275 425,0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365 213,0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365 213,0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143 275,0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1 532 123,0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751 075,0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710 075,0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518 963,0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191 112,0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678 102,0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678 102,0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388 311,0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153 028,0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129 562,0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108 949,0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209 438,0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"Программа развитие регионов до 2020 года"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2 393 656,0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2 393 656,0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2 393 656,0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-19 926,0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2017 года №115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района в городе, города районного значения, поселка, села, сельского округа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613"/>
        <w:gridCol w:w="2774"/>
        <w:gridCol w:w="1659"/>
        <w:gridCol w:w="1446"/>
        <w:gridCol w:w="1380"/>
        <w:gridCol w:w="334"/>
        <w:gridCol w:w="334"/>
        <w:gridCol w:w="1447"/>
        <w:gridCol w:w="73"/>
        <w:gridCol w:w="1448"/>
        <w:gridCol w:w="273"/>
      </w:tblGrid>
      <w:tr>
        <w:trPr/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городских, сельских округов</w:t>
            </w:r>
          </w:p>
        </w:tc>
        <w:tc>
          <w:tcPr>
            <w:tcW w:w="2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"Оказание социальной помощи нуждающимся гражданам на дому"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Кандыагашский городской округ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35 294,0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10 856,0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Эмбенский городской округ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37 184,0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5 241,0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округ Жем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20 951,0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Аккемирский сельский округ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16 994,0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12 136,0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15 105,0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15 357,0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 Жубанова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13 621,0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14 936,0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12 674,0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31 443,0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287 538,0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40 711,0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37"/>
        <w:gridCol w:w="1050"/>
        <w:gridCol w:w="1713"/>
        <w:gridCol w:w="1031"/>
        <w:gridCol w:w="1730"/>
        <w:gridCol w:w="1164"/>
        <w:gridCol w:w="241"/>
        <w:gridCol w:w="238"/>
        <w:gridCol w:w="1031"/>
        <w:gridCol w:w="1031"/>
        <w:gridCol w:w="900"/>
        <w:gridCol w:w="196"/>
        <w:gridCol w:w="1164"/>
      </w:tblGrid>
      <w:tr>
        <w:trPr/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городских, сельских округов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"Развитие инфраструктуры автомобильных дорог в городах районного значения, поселках, селах, сельских округах"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регионов""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Кандыагашский городской округ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Эмбенский городской округ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округ Жем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Аккемирский сельский округ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 Жубанова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20 021,0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12 233,0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