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257d" w14:textId="07c2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25 сентября 2017 года № 348. Зарегистрировано Департаментом юстиции Актюбинской области 19 октября 2017 года № 5679.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(зарегистрированный в Реестре государственной регистрации нормативных правовых актов за № 11550),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Кулмагамбетова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г.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проживаюших в населенном пункте Жаркемер в Жанажолскую среднюю школу, расположенную в селе Жагабулак Трасса Эмба-Жанажол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г.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станции Изимбет в Кобелейскую начальную школу, расположенную в селе Кобелей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Мугалжарского района Актюбинской области от 22.05.2025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г.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Тажирибе в среднюю школу имени К.Жубанова, расположенную в селе Журын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г.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Мугалжарского района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Мугалжарского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№11550) и определяет порядок перевозки в общеобразовательные школы детей, проживающих в отдаленных населенных пунктах Мугалжарского района </w:t>
      </w:r>
      <w:r>
        <w:rPr>
          <w:rFonts w:ascii="Times New Roman"/>
          <w:b w:val="false"/>
          <w:i/>
          <w:color w:val="000000"/>
          <w:sz w:val="28"/>
        </w:rPr>
        <w:t>(далее – Порядок перевозки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осуществляется автобусами, микроавтобусами, оборудованными в соответствии с требованиями действующего законодательства и настоящего Порядка перевозки, с предоставлением каждому ребенку отдельных мест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перевозимых детей в автобусе недолжно превышать количество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располагается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 – 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Перевозка групп детей автобусами в период с 22:00 до 06:00 часов, а также в условиях недостаточной видимости (туман, снегопад, дождь и другие) не разрешается.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водителям, осуществляющим перевозки детей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следовать со скоростью более 60 км/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перевозить в салоне автобуса, в котором находятся дети, любой груз, багаж или инвентарь, кроме ручной клади и личных вещей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движение автобуса задним ходом;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Отношения по перевозкам в общеобразовательные школы детей, проживающих в отдаленных населенных пунктах Мугалжарского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