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a3e1" w14:textId="bb5a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Мугалжарского районного маслихата от 12 апреля 2016 года № 14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12 декабря 2017 года № 132. Зарегистрировано Департаментом юстиции Актюбинской области 4 января 2018 года № 5787. Утратило силу решением Мугалжарского районного маслихата Актюбинской области от 14 декабря 2020 года №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14.12.2020 № 527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апреля 2016 года № 14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районе", (зарегистрированное в реестре государственной регистрации нормативных правовых актов № 4930, опубликованное 3 июня 2017 года в Эталонном контрольном банке нормативных правовых актов Республики Казахстан в электронном виде)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Мугалжарском районе,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"2. Порядок определения перечня категорий получателей социальной помощи и установления размеров социальной помощи":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 "100 000 (ста тысячи)" заменить цифрами и словами "200 000 (двести тысяч)".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Мугалжарского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официального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9"/>
        <w:gridCol w:w="4161"/>
      </w:tblGrid>
      <w:tr>
        <w:trPr>
          <w:trHeight w:val="30" w:hRule="atLeast"/>
        </w:trPr>
        <w:tc>
          <w:tcPr>
            <w:tcW w:w="7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Мугалжарского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Мугалжарского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"Управления координации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социальных программ 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________________________К.Отаров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_________________2017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