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f07" w14:textId="ac54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декабря 2017 года № 129. Зарегистрировано Департаментом юстиции Актюбинской области 5 января 2018 года № 5796.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 - 13 805 506,8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10 039 138,0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- 3 698 330,8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- 14 189 768,6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- 536 968,0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546 191,0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      9 223,0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-921 229,8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- 921 229,8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Мугалжарского района Актюбинской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02.03.2018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04.05.2018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штраф, пени, санкции, взыскания, налагаемые государственными учреждениями, финансируемыми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- 28 284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2018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- 50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- 50 процент.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размер бюджетного изъятия в областной бюджет в размере 2 233 000,0 тысяч тенге.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поступление целевых текущих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53 709,0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консультантов по социальной работе и ассистентов – 10 916,0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увеличения норм обеспечения инвалидов обязательными гигиеническими средствами – 5 430,0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- 19 715,0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18 038,0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- 4 432,0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субсидирование затрат работодателя на создание специальных рабочих мест для трудоустройства инвалидов - 414,0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- 51 075,0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доплату учителям, прошедшим стажировку по языковым курсам и на доплату учителям за замещение на период обучения основного сотрудника - 10 181,0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образовательного заказа в дошкольных организациях образования - 18 275,0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- 21 852,0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1 150,0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- 183 682,0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Мугалжарского района Актюбинской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кредитов и целевых трансфертов на развитие из республиканского бюджета и Национального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и сооружений объекта водоснабжения в селе Жагабулак - 332 539,0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подземного резервуара из сборных железно бетонной изделий и подземной насосной подъема в городе Кандыагаш - 189 278,0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Караколь – 289 434,0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Сагашили - 287 492,0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Булакты - 132 832,0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насосных станций I-го подъема в городе Кандыагаш - 264 158,0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насосных станций I-го подъема в городе Эмба -167 055,0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новых сетей канализации к новым индивидуальным жилым домам в микрорайоне "Нұрлы Көш" города Кандыагаш - 68 881,0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новой сети электоснабжение к индивидуальным жилым домам в 10 квартале микрорайона "Самал" города Кандыагаш - 271 777,0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газоснабжения к новым индивидуальным жилым домам в микрорайоне "Нұрлы Көш" города Кандыагаш - 58 210,0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водоснабжения к новым индивидуальным жилым домам в 9-10 квартале микрорайона Самал города Кандыагаш – 316 571,0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и сооружений в селе Аксу – 116 151,0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Мугалжарского района Актюбинской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246 568,0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109 679,0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подключение общеобразовательных школ к интерактивному образовательному контенту - 9 610,0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– 9 261,0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компьютерную технику - 13 407,0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26 071,0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 методических комплексов для государственных учреждений образования - 36 984,0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- 19 557,0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- 27 681,0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1 998,0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- 4 520,0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6 590,0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- 14 300,0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- 403 365,0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капитальные расходы подведомственных государственных организаций образования – 4 928,0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(хоккейный корт) – 2 850,5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трудоустройству через частные агентства занятости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Мугалжарского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Караколь – 69 615,0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котельной биоочистного сооружения города Жем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насосных станций I-го подъема в городе Кандыагаш – 29 351,0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насосных станций I-го подъема в городе Эмба - 18 562,0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новых сетей канализации к новым индивидуальным жилым домам в микрорайоне "Нұрлы Көш" города Кандыагаш – 12 850,0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электроснабжения к новым индивидуальным жилым домам в 10 квартале микрорайона "Самал" города Кандыагаш – 30 198,0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новой сети газоснабжения к индивидуальным жилым домам в 10 квартале микрорайона "Самал"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новой сети водоснабжения к индивидуальным жилым домам в 10 квартале микрорайона "Самал"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новых сетей канализации (второй этап) к индивидуальным жилым домам в микрорайоне "Нұрлы Көш"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новой сети водоснабжения (второй этап) к индивидуальным жилым домам в микрорайоне "Нұрлы Көш"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новой сети электроснабжения (второй этап) при строительстве индивидуальным жилым домам в микрорайоне "Нұрлы Көш"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новой сети газоснабжения (второй этап) к индивидуальным жилым домам в микрорайоне "Нұрлы Көш"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сетей в городе Эмба – 25 033,0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водоснабжения к новым индивидуальным жилым домам в 9-10 квартале микрорайона Самал города Кандыагаш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проведение новой сети электроснабжения к новым индивидуальным жилым домам в 10 квартале микрорайоне "Самал" города Кандыагаш - 5 000,0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 (3) восьмиквартирных арендно-коммунальных жилых домов в микрорайоне "Самал" города Кандыагаш - 90 000,0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новой сети газоснабжения к новым индивидуальным жилым домам в микрорайоне "Нұрлы Көш" города Кандыагаш - 12 579,0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и системы водоснабжения в селе Сагашили - 22 357,0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и сооружений в селе Аксу - 29 038,0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водопроводных сетей и сооружений в селе Жарык -1 000,0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водопроводных сетей и сооружений в селе Елек - 1 000,0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объектов водоснабжения в селе Кумсай - 1 000,0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водопроводных сетей и сооружений в селе Талдысай - 1 000,0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Мугалжарского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объемы субъвенций, передаваемых из районного бюджета бюджетам города, села, сельских округов, 404 175,0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- 121 021,0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93 803,0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 58 298,0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- 39 087,0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45 948,0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19 361,0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26 666,0 тысяч тенге.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2018 год в сумме 0,0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маслихата Мугалжарского района Актюбинской области от 04.05.2018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бюджетные программы аппаратов акимов района в городе, города районного значения, поселка,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бюджетные программы аппаратов акимов района в городе, города районного значения, поселка, села, сельского округа 4 уровня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распределение сумм трансфертов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Мугалжарского района Актюбинской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4"/>
        <w:gridCol w:w="874"/>
        <w:gridCol w:w="6459"/>
        <w:gridCol w:w="3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13 805 506,8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10 039 138,0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411 804,0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8 984 204,0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8 895 073,0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78 956,0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3 698 330,8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3 698 330,8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14 189 768,6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544 923,1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5 178 080,7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477 048,9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176 902,9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4 272 863,3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4 056 691,3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3 952 683,3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3 105 208,2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1 240 246,0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1 044 622,0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554 651,8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765 772,5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749 119,2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657 818,9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Обслужование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9 690 609,0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8 767 636,0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7 720 491,0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7 669 355,0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3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4 160 109,0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197 361,0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" Программа развитие регионов до 2020 года"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3 339 243,0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3 339 243,0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3 339 243,0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10 053 944,0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9 195 617,0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8 120 546,0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8 106 145,0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122"/>
        <w:gridCol w:w="1122"/>
        <w:gridCol w:w="5068"/>
        <w:gridCol w:w="3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10 053 944,0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(города областного значения) акима района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4 238 963,0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3 660 088,0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3 602 245,0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3 509 658,0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" Программа развитие регионов до 2020 года"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3 704 023,0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Администартор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2018 год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Мугалжарского района Актюбинской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18"/>
        <w:gridCol w:w="4152"/>
        <w:gridCol w:w="2482"/>
        <w:gridCol w:w="2165"/>
        <w:gridCol w:w="206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34"/>
        <w:gridCol w:w="1763"/>
        <w:gridCol w:w="2877"/>
        <w:gridCol w:w="1652"/>
        <w:gridCol w:w="2905"/>
        <w:gridCol w:w="1956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4- уровня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94"/>
        <w:gridCol w:w="2283"/>
        <w:gridCol w:w="1665"/>
        <w:gridCol w:w="1374"/>
        <w:gridCol w:w="1311"/>
        <w:gridCol w:w="318"/>
        <w:gridCol w:w="318"/>
        <w:gridCol w:w="1375"/>
        <w:gridCol w:w="1375"/>
        <w:gridCol w:w="1200"/>
        <w:gridCol w:w="259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города районного значения, поселка, села, сельского округа"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81 768,0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62 252,0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227 205,0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1"/>
        <w:gridCol w:w="1335"/>
        <w:gridCol w:w="2178"/>
        <w:gridCol w:w="1250"/>
        <w:gridCol w:w="2199"/>
        <w:gridCol w:w="1480"/>
        <w:gridCol w:w="303"/>
        <w:gridCol w:w="303"/>
        <w:gridCol w:w="246"/>
        <w:gridCol w:w="246"/>
        <w:gridCol w:w="247"/>
        <w:gridCol w:w="247"/>
        <w:gridCol w:w="1482"/>
      </w:tblGrid>
      <w:tr>
        <w:trPr/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Кандыагашский городской округ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Эмбенский городской округ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округ Жем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58 289,0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39 087,0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26 666,0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740"/>
        <w:gridCol w:w="4102"/>
        <w:gridCol w:w="949"/>
        <w:gridCol w:w="949"/>
        <w:gridCol w:w="3580"/>
      </w:tblGrid>
      <w:tr>
        <w:trPr/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4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234,0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535,0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4 148,0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799,0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790,0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688,0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10 043,0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