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606e" w14:textId="9cf6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Аккемирского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14 марта 2017 года № 12. Зарегистрировано Департаментом юстиции Актюбинской области 27 марта 2017 года № 5356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решения акима Аккемирского сельского округа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Аккемирского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Аккемирского сельского округа Мугалжарского района от "14" марта 2017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вносимые в некоторые решения акима Аккемирского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в решении на казахском языке от 26 мая 2010 года № 7 "Мұғалжар ауданы Ақкемер ауылдық округі Ақкемер ауылындағы көшелер атауларын өзгерту туралы" (зарегистрированное в реестре государственной регистрации нормативных правовых актов за № 3-9-126, опубликованное 23 июня 2010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35-бабына, Қазақстан Республикасының 1993 жылғы 8 желтоқсандағы "Қазақстан Республикасының әкімшілік-аумақтық құрылысы туралы" Заңының 14-бабына және Ақкемер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решении на казахском языке от 26 мая 2010 года № 8 "Мұғалжар ауданы Ақкемер ауылдық округі Көтібар батыр ауылының көше атауын өзгерту туралы" (зарегистрированное в реестре государственной регистрации нормативных правовых актов за № 3-9-127, опубликованное 23 июня 2010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35-бабына, Қазақстан Республикасының 1993 жылғы 8 желтоқсандағы "Қазақстан Республикасының әкімшілік-аумақтық құрылысы туралы" Заңының 14-бабына және Көтібар батыр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решении на казахском языке от 26 мая 2010 года № 9 "Мұғалжар ауданы Ақкемер ауылдық округі Жарық ауылының көше атауын өзгерту туралы" (зарегистрированное в реестре государственной регистрации нормативных правовых актов за № 3-9-128, опубликованное 23 июня 2010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реадакции: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35-бабына, Қазақстан Республикасының 1993 жылғы 8 желтоқсандағы "Қазақстан Республикасының әкімшілік-аумақтық құрылысы туралы" Заңының 14-бабына және Жарық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2010 года № 30 "О переименовании улицы Көтібар батыр Аккемирского сельского округа Мугалжарского района" (зарегистрированное в реестре государственной регистрации нормативных правовых актов за № 3-9-136, опубликованное 23 февраля 2011 года в районной газете "Мұғалжар"):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тексте решения на русском языке слово "аульного" заменить соответственно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Көтібар батыр,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решении на казахском языке от 20 декабря 2010 года № 31 "Мұғалжар ауданы Ақкемер ауылдық округі Жарық ауылының көше атауын өзгерту туралы" (зарегистрированное в реестре государственной регистрации нормативных правовых актов за № 3-9-137, опубликованное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35-бабына, Қазақстан Республикасының 1993 жылғы 8 желтоқсандағы "Қазақстан Республикасының әкімшілік-аумақтық құрылысы туралы" Заңының 14-бабына және Жарық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июля 2011 года № 26 "О переименовании улицы Садовая села Елек Аккемирского сельского округа Мугалжарского района" (зарегистрированное в реестре государственной регистрации нормативных правовых актов за № 3-9-149, опубликованное 12 октября 2011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русском языке слова "Аккемирского района" заменить словами "Аккемирского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2011 года № 47 "О присвоении наименований безымянным улицам сел Аккемир, Коктобе, Елек Аккемирского сельского округа Мугалжарского района" (зарегистрированное в реестре государственной регистрации нормативных правовых актов за № 3-9-162, опубликованное 9 февраля 2012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русском языке слово "аульного" заменить соответственно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июля 2014 года № 20 "О переименовании улицы" (зарегистрированное в реестре государственной регистрации нормативных правовых актов за № 3986, опубликованное 21 августа 2014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русском языке слово "аульного" заменить соответственно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Аккемир,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