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9a8d" w14:textId="a7f9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Журынского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15 марта 2017 года № 8. Зарегистрировано Департаментом юстиции Актюбинской области 12 апреля 2017 года № 5427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Журынского селького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некоторые решения акима Журынского сельского округа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Абдірзақ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2017 года № 08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изменения в некоторые решения акима Журынского сельского округа Мугалжарского района: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Мугалжарского района от 20 ноября 2008 года № 12 "О присвоении наименования улице села Кубелей Журынского сельского округа Мугалжарского района" (зарегистрированное в реестре государственной регистрации нормативных правовых актов № 3-9-75, опубликованное 10 декабря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Мугалжарского района от 20 ноября 2008 года № 13 "О присвоении наименования улице села Колденен Темир Журынского сельского округа Мугалжарского района" (зарегистрированное в реестре государственной регистрации нормативных правовых актов № 3-9-76, опубликованное 10 декабря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Мугалжарского района от 20 ноября 2008 года № 14 "О присвоении наименования улице станции Изембет Журынского сельского округа Мугалжарского района" (зарегистрированное в реестре государственной регистрации нормативных правовых актов за № 3-9-77, опубликованное 10 декабря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решения на казахском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"Мұғалжар ауданы Жұрын ауылдық округі Изембет бекетінің көшесіне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Мугалжарского района от 20 ноября 2008 года № 15 "О присвоении наименования улицам села Тажрибе Журынского сельского округа Мугалжарского района" (зарегистрированное в реестре государственной регистрации нормативных правовых актов за № 3-9-78, опубликованное 10 декабря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Мугалжарского района от 20 ноября 2008 года № 16 "О присвоении наименования улице разъезда № 53 Талдысай Журынского сельского округа" (зарегистрированное в реестре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регистрации нормативных правовых актов № 3-9-79, опубликованное 10 декабря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наименования улице разъезда № 53 Журынского сельского округа Мугалжарского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всему тексту слово "Талдысай"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Мугалжарского района от 20 сентября 2011 года № 30 "О присвоении наименований безымянным улицам в селе Журын Журынского сельского округа Мугалжарского района" (зарегистрированное в реестре государственной регистрации нормативных правовых актов за № 3-9-150, опубликованное 26 октября 2011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решения на русском языке слово "аульного" заменить соответственно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жителей села Журын,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