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867" w14:textId="799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13 февраля 2017 года № 36. Зарегистрировано Департаментом юстиции Актюбинской области 6 марта 2017 года № 5290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от "13" февраля 2017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Темирского района, признанных утратившими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От 20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Темирского района" (зарегистрированное в реестре государственной регистрации нормативных правовых актов № 4938, опубликованное 22 июня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и утверждении положения государственного учреждения "Отдел ветеринарии Темирского района" (зарегистрированное в реестре государственной регистрации нормативных правовых актов № 4772, опубликованное 15 марта, 01 апреля 2016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и утверждении положения государственного учреждения "Отдел сельского хозяйства и ветеринарии Темирского района" (зарегистрированное в реестре государственной регистрации нормативных правовых актов № 4761, опубликованное 22 марта, 01 апреля 2016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