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550c" w14:textId="24a5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Темирскому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31 марта 2017 года № 62. Зарегистрировано Департаментом юстиции Актюбинской области 21 апреля 2017 года № 5458. Утратило силу постановлением акимата Темирского района Актюбинской области от 26 января 2021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Темирского района Актюбинской области от 26.01.2021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Темирского района Актюбинской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Темирского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 на дошкольное воспитание и обучение, размер родительской платы по Темирскому району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Темирского района Актюбинской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М.Мунайтбасова.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Темирского района от "31" марта 2017 года № 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Темирскому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постановлениея акимата Темирского района Актюбинской области от 21.05.2020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2209"/>
        <w:gridCol w:w="3871"/>
        <w:gridCol w:w="1012"/>
        <w:gridCol w:w="2432"/>
        <w:gridCol w:w="2033"/>
      </w:tblGrid>
      <w:tr>
        <w:trPr>
          <w:trHeight w:val="30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(город, село, поселок)</w:t>
            </w:r>
          </w:p>
        </w:tc>
        <w:tc>
          <w:tcPr>
            <w:tcW w:w="3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день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"Гаухар" государственного учреждения "Аппарат акима города Темира Темирского района Актюбинской области"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 - сад "Айголек" государственного учреждения "Аппарат акима города Темир Темирского района Актюбинской области"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"Балауса" государственного учреждения "Аппарат акима Шубаркудыкского сельского округа Темирского района Актюбинской области"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"Балдаурен" государственного учреждения "Аппарат акима Шубаркудыкского сельского округа Темирского района Актюбинской области"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"Балақай" государственного учреждения "Аппарат акима Шубаркудыкского сельского округа Темирского района Актюбинской области"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"Қарлығаш" государственного учреждения "Аппарат акима Шубаркудыкского сельского округа Темирского района Актюбинской области"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Шубаркудык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"Айгөлек" государственного учреждения "Аппарат акима Жаксымайского сельского округа Темирского района Актюбинской области"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"БЕркежан"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"Балдырған" государственного учреждения "Аппарат акима Кенестуского сельского округа Темирского района Актюбинской области""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"Акбота" государственного учреждения "Аппарат акима Кенкиякского сельского округа Темирского района Актюбинской области"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Сарколь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"Алакай" государственного учреждения "Аппарат акима Саркольского сельского округа Темирского района Актюбинской области"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Кумкудык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"Балапан" государственного учреждения "Аппарат акима Каиндинского сельского округа Темирского района Актюбинской области"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"Зере" государственного учреждения "Аппарат акима Кенкиякского сельского округа Темирского района Актюбинской области"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Шубарши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"Еркем-ай" государственного учреждения "Аппарат акима Шубаршийского сельского округа Темирского района Актюбинской области"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