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e82" w14:textId="06df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2016 года № 56 "Об утверждении бюджета Темирского района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июля 2017 года № 128. Зарегистрировано Департаментом юстиции Актюбинской области 28 июля 2017 года № 5621.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декабря 2016 года № 56 "Об утверждении бюджета Темирского района на 2017–2019 годы" (зарегистрированное в реестре государственной регистрации нормативных правовых актов № 5202, опубликованное 20 января 2017 года в газете "Темір")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"4 938 787" заменить цифрами "5 100 585,3",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"2 970 589" заменить цифрами "3 108 589";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"1 858 787" заменить цифрами "1 882 585,3";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"4 971 340,9" заменить цифрами "5 133 139,2";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"34 837" заменить цифрами "59 127";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"38 153" заменить цифрами "33 955";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"175 048" заменить цифрами "162 070";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организаций культуры – 12 986 тысяч тенге;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"76 433" заменить цифрами "85 144";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"19 862" заменить цифрами "29 368";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"178 000" заменить цифрами "161 481,3";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"7 000";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 водоснабжения и водоотведения в населенных пунктах – 5 000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июля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451"/>
        <w:gridCol w:w="1150"/>
        <w:gridCol w:w="5195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5133139,2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Кахахстан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71"/>
        <w:gridCol w:w="271"/>
        <w:gridCol w:w="271"/>
        <w:gridCol w:w="4396"/>
        <w:gridCol w:w="6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- 346 581,3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771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июля 2017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25"/>
        <w:gridCol w:w="325"/>
        <w:gridCol w:w="325"/>
        <w:gridCol w:w="5275"/>
        <w:gridCol w:w="5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