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f1df" w14:textId="785f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Темирскому району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27 ноября 2017 года № 262. Зарегистрировано Департаментом юстиции Актюбинской области 7 декабря 2017 года № 5727. Утратило силу постановлением акимата Темирского района Актюбинской области от 26 января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Темирскому району на 2017 год" (зарегистрированное в Реестре государственной регистрации нормативных правовых актов за № 5458, опубликованное 29 мая 2017 года в районной газете "Темир")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"Об утверждении государственного образовательного заказа на дошкольное воспитание и обучение, размера родительской платы по Темирскому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государственный образовательный заказ на дошкольное воспитание и обучение, размер родительской платы по Темирскому району";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дошкольное воспитание и обучение, размер родительской платы по Темирскому району";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столбец четвертый "Размер подушевого финансирования в дошкольных организациях в месяц /тенге/" исключить. 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образования"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Темирского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Шаимова.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Мұнайтбасов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