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4d2b" w14:textId="9f04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2016 года № 56 "Об утверждении Темирского районного бюджета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декабря 2017 года № 147. Зарегистрировано Департаментом юстиции Актюбинской области 15 декабря 2017 года № 5749.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декабря 2016 года № 56 "Об утверждении Темирского районного бюджета на 2017–2019 годы" (зарегистрированное в реестре государственной регистрации нормативных правовых актов № 5202, опубликованное 20 января 2017 года в газете "Темір")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"5 050 752,1" заменить цифрами "5 051 714,1",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цифры "1 862 692,8" заменить цифрами "1 863 654,8";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цифры "5 082 829,9" заменить цифрами "5 083 791,9";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"552 325" заменить цифрами "552 324,7",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кредитам цифры "570 147" заменить цифрами "570 146,7";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"– 584 402,8" заменить цифрами "– 584 402,5";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"584 402,8" заменить цифрами "584 402,5";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"535 161" заменить цифрами "535 160,7";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"18 038" заменить цифрами "19 000".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5051714,1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1863654,8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1863654,8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451"/>
        <w:gridCol w:w="1150"/>
        <w:gridCol w:w="5195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5083791,9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местности,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Кахахстан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-584402,5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584402,5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