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f4b" w14:textId="7e6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2018–2020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2017 года № 181. Зарегистрировано Департаментом юстиции Актюбинской области 15 января 2018 года № 5853.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заголовке, тексте решения и приложениях на русском языке слово "Шубаркудукского" заменено словом "Шубаркудыкского", текст на государственном языке не меняется решением маслихата Темирского района Актюбинской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255 975,2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 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15 декабря 2017 года № 175 "Об утверждении Темирского районного бюджета на 2018 – 2020 годы" предусмотрены на 2018 год объем субвенции, передаваемые из районного бюджета в бюджет Шубаркудыкского сельского округа в сумме 162 105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Шубаркудыкского сельского округа на 2018 год поступление текущего целевого трансферта из районного бюджета в сумме 6 720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маслихата Темирского района Актюбинской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2018 год поступление целевого текущего трансферта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реализацию государственного образовательного заказа в дошкольных организациях образования – 7 753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2018 год поступление целевого текущего трансферта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34 837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Государственному учреждению "Аппарат Темирского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69"/>
        <w:gridCol w:w="560"/>
        <w:gridCol w:w="8198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"/>
        <w:gridCol w:w="93"/>
        <w:gridCol w:w="901"/>
        <w:gridCol w:w="123"/>
        <w:gridCol w:w="1011"/>
        <w:gridCol w:w="266"/>
        <w:gridCol w:w="626"/>
        <w:gridCol w:w="652"/>
        <w:gridCol w:w="5494"/>
        <w:gridCol w:w="22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№ 181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69"/>
        <w:gridCol w:w="560"/>
        <w:gridCol w:w="8198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"/>
        <w:gridCol w:w="93"/>
        <w:gridCol w:w="871"/>
        <w:gridCol w:w="35"/>
        <w:gridCol w:w="40"/>
        <w:gridCol w:w="631"/>
        <w:gridCol w:w="656"/>
        <w:gridCol w:w="631"/>
        <w:gridCol w:w="656"/>
        <w:gridCol w:w="5531"/>
        <w:gridCol w:w="230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