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e0856" w14:textId="f5e08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решение акима города Темира от 21 февраля 2017 года № 7"Об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Темир Темирского района Актюбинской области от 20 июня 2017 года № 20. Зарегистрировано Департаментом юстиции Актюбинской области 1 июля 2017 года № 5559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№ 339 "О ветеринарии" и на основании представления и.о. руководителя Темирской районной территориальной инспекции Комитета ветеринарного контроля и надзора Министертсво сельского хозяйства Республики Казахстан от 11 мая 2017 года № 14-01/127 аким города Темир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Снять ограничительные мероприятия, установленные на территории зимовки "Аққұдық" крестьянского хозяйства "Тама Есет батыр" города Темир, в связи проведением комплекса ветеринарных мероприятий по ликвидации заболевания бешенства среди крупного рогатого скота.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города Темир от 21 февраля 2017 года № 7 "Об установлении ограничительных мероприятий" (зарегистрированное в реестре государственной регистрации нормативных правовых актов за № 5274).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решения оставляю за собой.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Настоящее решение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 Темир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А.Б.Куканов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