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f78e" w14:textId="371f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Алтыкарасуского сельского округа от 24 августа 2016 года № 10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Алтыкарасуского сельского округа Темирского района Актюбинской области от 2 марта 2017 года № 3. Зарегистрировано Департаментом юстиции Актюбинской области 14 марта 2017 года № 5326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Темирской районной территориальной инспекции от 07 февраля 2017 года № 14-01/44 аким Алтыкарасуского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ограничительные мероприятия установленные на территории крестьянского хозяйства "Сатжол" в зимовке "Шыгырлы" Алтыкарасуского сельского округа, в связи проведением комплекса ветеринарных мероприятий по ликвидации заболевания бруцеллеза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Алтыкарасуского сельского округа от 24 августа 2016 года № 10 "Об установлении ограничительных мероприятий" (зарегистрированное в реестре государственной регистрации нормативных правовых актов за № 5047, опубликованное 30 сентября 2016 года в газете "Темір").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первого официального опубликования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Алтыкарасуского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Шуиншалин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