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e661" w14:textId="cd1e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Алтыкарасуского сельского округа от 24 августа 2016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17 октября 2017 года № 26. Зарегистрировано Департаментом юстиции Актюбинской области 26 октября 2017 года № 5682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Темирской районной территориальной инспекции от 04 июля 2017 года № 14-01/1/186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"Сейтзада" в зимовке Тасбаз Алтыкарасуского сельского округа, в связи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Алтыкарасуского сельского округа от 24 августа 2016 года № 9 "Об установлении ограничительных мероприятий" (зарегистрированное в реестре государственной регистрации нормативных правовых актов за № 5046, опубликованное 23 сентября 2016 года в газете "Темір").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о. акима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