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f6cb" w14:textId="607f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 апреля 2012 года за № 5 "О наименований составных частей села Аксай"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Аксайского сельского округа Темирского района Актюбинской области от 20 января 2017 года № 2. Зарегистрировано Департаментом юстиции Актюбинской области 3 февраля 2017 года № 5261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Казахстан"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Аксайского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Аксайского сельского округа от 2 апреля 2012 года за №5 "О наименований составных частей села Аксай" (зарегистрированное в Реестре государственной регистрации нормативных правовых актов № 3-10-164, опубликованное в 28 апреля 2012 года в районной газете "Темір")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реквизитах, заголовке и по всему тексту указанного решения на государственном языке слова "селолық", "селосының" заменить словами "ауылдық", "ауылының".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