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1eae" w14:textId="6731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8 июня 2016 года № 7 "Об установлении ограничительных мероприятий в селе Бабатай Каиндинского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24 февраля 2017 года № 6. Зарегистрировано Департаментом юстиции Актюбинской области 6 марта 2017 года № 5288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7 декабря 2016 года №14-01/334,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 среди овец и коз снять ограничительные мероприятия, установленные в селе Бабатай Каиндинского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8 июня 2016 года № 7 "Об установлении ограничительных мероприятий в селе Бабатай Каиндинского сельского округа" (зарегистрированное в Реестре государственной регистрации нормативных правовых актов за № 4996, опубликованное 27 июля 2016 года в районной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