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7caa" w14:textId="5917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Кенестуского сельского округа от 16 июня 2008 года № 7 "Елді мекендердің көшелеріне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Кенестуского сельского округа Темирского района Актюбинской области от 5 апреля 2017 года № 10. Зарегистрировано Департаментом юстиции Актюбинской области 13 апреля 2017 года № 5437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Кенестуского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Кенестуского сельского округа на казахском языке от 16 июня 2008 года № 7 "Елді мекендердің көшелеріне атау беру туралы" (зарегистрированное в Реестре государственной регистрации нормативных правовых актов № 3-10-72, опубликованное 23 июля 2008 года в газете "Темір")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казахском языке слова "Қазақстан Республикасындағы жергілікті мемлекеттік басқару туралы" заменить словами "Қазақстан Республикасындағы жергілікті мемлекеттік басқару және өзін-өзі басқару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Кенестуского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