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7bcc" w14:textId="86f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Таскопинского сельского округа от 26 декабря 2011 года № 10 "О наименований составных частей Таскопинского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Таскопинского сельского округа Темирского района Актюбинской области от 3 февраля 2017 года № 4. Зарегистрировано Департаментом юстиции Актюбинской области 17 февраля 2017 года № 5267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Казахстан"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Таскопинского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Таскопинского сельского округа от 26 декабря 2011 года за № 10 "О наименований составных частей Таскопинского сельского округа" (зарегистрированное в Реестре государственной регистрации нормативных правовых актов № 3-10-156, опубликованное 17 февраля 2012 года в районной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 решения на государственном языке слова "селолық" заменить словами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Таскопинского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