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b25e1" w14:textId="a3b25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повышенных на двадцать пять процентов должностных окладов и тарифных ставок специалистам в области здравоохранения, социального обеспечения, образования, культуры, спорта и ветеринарии, являющимся гражданскими служащими и работающим в сельской местности по Уилскому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Уилского района Актюбинской области от 13 июня 2017 года № 106. Зарегистрировано Департаментом юстиции Актюбинской области 13 июля 2017 года № 5594. Утратило силу решением маслихата Уилского района Актюбинской области от 27 сентября 2019 года № 333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Уилского района Актюбинской области от 27.09.2019 </w:t>
      </w:r>
      <w:r>
        <w:rPr>
          <w:rFonts w:ascii="Times New Roman"/>
          <w:b w:val="false"/>
          <w:i w:val="false"/>
          <w:color w:val="ff0000"/>
          <w:sz w:val="28"/>
        </w:rPr>
        <w:t>№ 333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статьей 139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года, Уилский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повышенные на двадцать пять процентов должностные оклады и тарифные ставки специалистам в области здравоохранения, социального обеспечения, образования, культуры, спорта и ветеринарии, являющимся гражданскими служащими и работающим в сельской местности по Уилскому району, финансируемых из районного бюджета.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следующие решения районного маслихата: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7 августа 2014 года № 190 "Об установлении повышенных на двадцать пять процентов должностных окладов и тарифных ставок специалистам в области здравоохранения, социального обеспечения, образования, культуры, спорта и ветеринарии, являющимся гражданскими служащими и работающими в сельской местности по Уилскому району" (зарегистрированное в Реестре государственной регистрации нормативных правовых актов за № 4016, опубликованное 9 сентября 2014 года в районной газете "Ойыл");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6 августа 2015 года № 256 "О внесении изменения в решение от 7 августа 2014 года № 190 "Об установлении повышенных на двадцать пять процентов должностных окладов и тарифных ставок специалистам в области здравоохранения, социального обеспечения, образования, культуры, спорта и ветеринарии, являющимся гражданскими служащими и работающими в сельской местности по Уилскому району" (зарегистрированное в Реестре государственной регистрации нормативных правовых актов за № 4481, опубликованное 10 сентября 2015 года в районной газете "Ойыл").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Туремуратов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Бисекенов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