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e0b0" w14:textId="87ae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5 июля 2017 года № 140. Зарегистрировано Департаментом юстиции Актюбинской области 20 июля 2017 года № 5609. Утратило силу постановлением акимата Уилского района Актюбинской области от 27 апреля 2021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Уилского района Актюбинской области от 27.04.2021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 зарегистрированного в Реестре государственной регистрации нормативных правовых актов № 14010,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Уилскому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Казыбаева.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Кузембаева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