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c109" w14:textId="eaac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2016 года № 60 "Об утверждении бюджета Уилского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13 июля 2017 года № 112. Зарегистрировано Департаментом юстиции Актюбинской области 20 июля 2017 года № 5611.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60 "Об утверждении бюджета Уилского района на 2017-2019 годы" (зарегистрированное в реестре государственной регистрации нормативных правовых актов № 5222, опубликованное 23 февраля 2017 года в газете "Ойыл")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"3 299 477" заменить цифрами "3 313 446,8";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"2 958 477" заменить цифрами "2 972 446,8";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"3 359 957,1" заменить цифрами "3 373 926,9";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"24 208" заменить цифрами "23 736";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"126 302" заменить цифрами "117 020,8";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"27 931" заменить цифрами "26 232";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"7 000";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тринадцатым и четырнадцатым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"6 000 тысячи тенге на приобретение оборудования для элективного курса по робототехнике;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16 742 тысячи тенге для освещения населенных пунктов.".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13 июля 2017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3313446,8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2972446,8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2972446,8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2972446,8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3373926,9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их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-77411,1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13 июля 2017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4424"/>
        <w:gridCol w:w="2200"/>
        <w:gridCol w:w="2497"/>
        <w:gridCol w:w="2349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2082"/>
        <w:gridCol w:w="4745"/>
        <w:gridCol w:w="2785"/>
        <w:gridCol w:w="1903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