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7e46" w14:textId="a077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60 "Об утверждении Уилского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12 декабря 2017 года № 139. Зарегистрировано Департаментом юстиции Актюбинской области 20 декабря 2017 года № 5755.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Уилского районного бюджета на 2017-2019 годы" (зарегистрированное в реестре государственной регистрации нормативных правовых актов № 5222, опубликованное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"3 349 515,5" заменить цифрами "3 348 749,5";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"3 031 502,1" заменить цифрами "3 030 736,1";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"3 409 696,8" заменить цифрами "3 408 930,8";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"48 637,3" заменить цифрами "47 871,3";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12 декабря 2017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3408930,8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2095058,8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1720890,8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1666928,8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гоударственного управления в выщестоящий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их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12 декабря 2017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753"/>
        <w:gridCol w:w="1866"/>
        <w:gridCol w:w="1866"/>
        <w:gridCol w:w="2118"/>
        <w:gridCol w:w="199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181"/>
        <w:gridCol w:w="4971"/>
        <w:gridCol w:w="1890"/>
        <w:gridCol w:w="243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"Капитальный и средний ремонт автомобильных дорог улиц населенных пунктов"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