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c831" w14:textId="913c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октября 2011 года № 13 "О присвоении наименований улицам населенных пунктов Саралжинского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17 марта 2017 года № 5. Зарегистрировано Департаментом юстиции Актюбинской области 3 апреля 2017 года № 5381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Саралжинского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от 21 октября 2011 года № 13 "О присвоении наименований улицам населенных пунктов Саралжинского сельского округа" (зарегистрированное в реестре государственной регистрации нормативных правовых актов за № 3-11-100, опубликованное 17 ноября 2011 года в районной газете "Ойыл")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"аула" заменить словом "села".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