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e36b" w14:textId="340e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"Об утверждении бюджета Хромтауского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14 марта 2017 года № 105. Зарегистрировано Департаментом юстиции Актюбинской области 6 апреля 2017 года № 5406. Срок действия решения - до 1 января 2018 года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69 "Об утверждении бюджета Хромтауского района на 2017-2019 годы" (зарегистрированное в реестре государственной регистрации нормативных правовых актов № 5203, опубликованное 19 января 2017 года в районной газете "Хромтау")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"6 080 261" заменить цифрами "6 169 534";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"1 787 261" заменить цифрами "1 876 534";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"6 080 261" заменить цифрами "6 178 461,5";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(профицит) бюджета цифры "131 349" заменить цифрами "122 421,5";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(использование профицита) бюджета цифры "-131 349" заменить цифрами "-122 421,5".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мероприятий, направленных на развитие рынка труда, в рамках Программы "Развития продуктивной занятости и массового предпринимательства" 20 806,0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подводящего и внутриквартального газопровода в селе Тамды Хромтауского района 50 000,0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наружных инженерных сетей к двухквартирному жилому дому в селе Акжар Хромтауского района 3 316,0 тысяч тенге и на строительство наружных инженерных сетей к двухквартирному жилому дому в селе Аккудук Хромтауского района 3 151,0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документаций на строительство средней школы на 600 мест и интерната на 100 мест в микрорайоне "22 квартал" города Хромтау 12 000,0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К.Тулепбергенов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марта 2017 года №105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 №69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00"/>
        <w:gridCol w:w="601"/>
        <w:gridCol w:w="7061"/>
        <w:gridCol w:w="2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4 235 028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1 504 320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1 396 669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1 396 519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1 876 534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04"/>
        <w:gridCol w:w="1104"/>
        <w:gridCol w:w="5474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6 178 461,5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3 129 548,7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555 772,7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111 614,7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2 376 780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2 339 514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2 267 579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244 508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Социальное обеспечение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1 661 333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869 669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720 619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по организации культуры, спорта, туризма и информационного пространства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103 580,8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-131 349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27"/>
        <w:gridCol w:w="1533"/>
        <w:gridCol w:w="1533"/>
        <w:gridCol w:w="3557"/>
        <w:gridCol w:w="38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122 421,5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-122 421,5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2293"/>
        <w:gridCol w:w="1477"/>
        <w:gridCol w:w="1478"/>
        <w:gridCol w:w="5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363"/>
        <w:gridCol w:w="3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3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155"/>
        <w:gridCol w:w="5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