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efe1" w14:textId="d24e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Хромтауского района от 8 сентября 2014 года № 276 "Об определении мест для размещения агитационных печатных материалов на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14 апреля 2017 года № 100. Зарегистрировано Департаментом юстиции Актюбинской области 26 апреля 2017 года № 5465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8 сентября 2014 года № 276 "Об определении мест для размещения агитационных печатных материалов на период проведения выборов" (зарегистрированное в Реестре государственной регистрации нормативных правовых актов № 4031, опубликованное 11 сентября 2014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на казахском языке слово "материалдардын" заменить словом "материалдарын";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С. Жаконова.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Хромтауской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 С.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предназначенных для размещения агитационных печатных материалов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2227"/>
        <w:gridCol w:w="2227"/>
        <w:gridCol w:w="5627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либо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Жазык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Богетсайский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сельским домом № 3-1,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Кудуксай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Ойсылкара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старой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перед зданием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старого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старой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Никельтау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Никельтау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Табантал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сельским домом №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Тасоткел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сельским домом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Ащы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сельским домом №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автовокзала "Саяхат"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центра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