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606" w14:textId="80ec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69 "Об утверждении Хромтауского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11 декабря 2017 года № 162. Зарегистрировано Департаментом юстиции Актюбинской области 15 декабря 2017 года № 5746.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69 "Об утверждении Хромтауского районного бюджета на 2017-2019 годы" (зарегистрированное в реестре государственной регистрации нормативных правовых актов № 5203, опубликованное 19 января 2017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"6 367 155,9" заменить цифрами "6 259 302,6";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цифры "2 074 155,9" заменить цифрами "1 966 218,9";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"6 377 083,4" заменить цифрами "6 269 230,1".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057"/>
        <w:gridCol w:w="577"/>
        <w:gridCol w:w="6787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6 259 302,6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4  263 228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      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6 269 230,1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3 003 622,2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2 338 506,2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2 297 867,2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2 230 692,2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1 608 857,5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937 356,1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850 631,6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374 800,4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Топлевно-энергетический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Топлевно-энергетический комплекс и другие виды в области недропользование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местным исполнительным органам по оплате вознаграждений и других платежей по областным бюджетным займам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государстенного управления в вышестоящей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3557"/>
        <w:gridCol w:w="3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5"/>
        <w:gridCol w:w="2218"/>
        <w:gridCol w:w="1429"/>
        <w:gridCol w:w="1826"/>
        <w:gridCol w:w="5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