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0ad0" w14:textId="8900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Хромтауского районного бюджета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11 декабря 2017 года № 161. Зарегистрировано Департаментом юстиции Актюбинской области 3 января 2018 года № 5782.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Хромтауский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7 737 509,6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4 305 220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29 447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      20 336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3 382 257,5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7 737 595,1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15 103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21 852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6 749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15 103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- 15 103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Хромтауского района Актюбинской области от 02.03.2018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01.01.2018); от 30.05.2018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01.01.2018); от 27.08.2018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01.01.2018); от 22.11.2018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01.01.2018); от 14.12.2018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на 2018 год распределение общей суммы поступлений от налогов в бюджет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8 декабря 2017 года № 217 "Об областном бюджете на 2018-2020 годы"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65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65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индивидуальному подоходному налогу с доходов, не облагаемых у источника выплаты, по индивидуальному подоходному налогу с физических лиц,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районный бюджет.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доход районного бюджета зачисляются: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с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транспортные средства с юридических и физических лиц;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физических лиц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налог, за исключением земельного налога с физических лиц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 бензин (за исключением авиационного) и дизельное топливо, произведенных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лицензионный сбор за право занятия отдельными видами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сбор, зачисляемый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зачисляемая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неналоговые поступления в местный бюджет;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также, для применения штрафных санкций, налогов и других платежей в соответствии с законодательством Республики Казахстан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28 284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районном бюджете на 2018 год поступление целевых текущих трансфертов из республиканского бюджета, вошедшие в обьем районного бюджета, в том числе: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центра занятости населения 10 120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текущих целевых трансфертов определяется на основании постановления районного акимата.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2018 год поступление текущих целевых трансфертов из республиканского бюджета,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6 572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18 038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(обеспечения инвалидов обязательными гигиеническими средствами) 6 579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доплату учителям, прошедшим стажировку по языковым курсам и на доплату учителям за замещение на период обучения основного сотрудника 3 104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текущих целевых трансфертов определяется на основании постановления районного акимата.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Учесть в районном бюджете на 2018 год поступление текущих целевых трансфертов из областного бюджета,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221 797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(50%) стоимости сельскохозяйственных животных (крупного и мелкого рогатого скота) больных бруцеллезом, направляемых на санитарный убой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доступа общеобразовательных школ к широкополосному интернету 6 763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подключение общеобразовательных школ к интерактивному образовательному контенту 5 640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общеобразовательных школ технической инфраструктурой 9 920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учреждений и организаций образования 8 287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занятости населения 18 038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трансфертов на развитие определяется на основании постановления районного акимата.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2018 год поступление целевых трансфертов на развитие из республиканского бюджета,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строительсво водопроводных сетей в селе Табантал Хромтауского района 100 000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текущих трансфертов определяется на основании постановления районного акимата.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2018 год поступление трансфертов на развитие из областного бюджета,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в микрорайоне "22 квартал" города Хромтау 3 260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канализации в микрорайоне "22 квартал" города Хромтау 22 800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газоснабжения в микрорайоне "22 квартал" города Хромтау 8 740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электроснабжания в микрорайоне "22 квартал" города Хромтау 15 200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 сметной документации на строительство водопроводных сетей в селе "Дөң" Хромтауского района 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 сметной документации на строительство сетей электроснабжения в селе "Дөң" Хромтауского района 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 сметной документации на строительство сетей газоснабжения в селе "Дөң" Хромтауского района 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мостового перехода через реку Ойсылкара на подъезде к селу Копа Хромтауского района 170 000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сетей газоснабжения в селе Тамды Хромтауского района 48 467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в селе Табантал Хромтауского района 53 970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"Бақытты бала" 11 435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подводящего и внутрипоселкового газопровода в селе Жазык 53 793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капитальный ремонт электролиний в селе Коктау 28 646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автомобильных дорог в микрорайоне "22 квартал" в городе Хромтау 75 000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поэтапного создания пожарных постов 4 500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электроснабжения в микрорайоне "22 квартал" с расширением подстанции "Хромтау" 50 000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жилого квартала малоэтажной застройки №22 в городе Хромтау 517 185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газоснабжения жилого квартала малоэтажной застройки №22 в городе Хромтау 200 483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системы водоснабжения в селе Тасуткель 186 511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системы водоснабжения в селе Копа 140 018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 и на возмещение сумм, выплаченных по данному направлению расходов за счет средств местных бюджетов 122 530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10 911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текущих целевых трансфертов определяется на основании постановления районного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инженерных сетей к двум 48 квартирным 4-х этажным жилым домам в жилом квартале № 22 для социально-уязвимого населения города Хромтау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подводящего и внутрипоселкового газопровода села Жазык 40 000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развитие нового микрорайона "22 квартал" города Хромтау (реконструкция автомобильной дороги от трассы Самара-Шымкент 835+575 километра до проспекта Абая города Хромтау) 57 000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к малоэтажному жилому дому в жилом квартале № 22 города Хромтау 250 000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модульной котельной для Аккудукской средней школы 10 000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решениями маслихата Хромтауского района Актюбинской области от 02.03.2018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01.01.2018); от 30.05.2018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01.01.2018); от 27.08.2018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01.01.2018); от 22.11.2018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2018 год поступление кредитов из республиканского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21 852 тысяч тенге.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2018 год в сумме 91 870 тысяч тенге.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районных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2018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Хромтауского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С.Урынбасаров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Хромтауского района Актюбинской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878"/>
        <w:gridCol w:w="3344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7 737 509,6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4 226 448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1 430 869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1 430 869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1 413 700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1 120 339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1 120 339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1 120 339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1 674 033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1 640 469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1 639 479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произведенные на территории Республики Казахстан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15 316,5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10 985,5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10 985,5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местного бюджета физическим лицам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3 482 257,5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3 482 257,5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3 482 257,5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719 620,5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2 762 637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79"/>
        <w:gridCol w:w="1362"/>
        <w:gridCol w:w="3505"/>
        <w:gridCol w:w="1840"/>
        <w:gridCol w:w="2926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7 737 595,1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325 973,2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246 422,7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129 334,7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129 334,7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20 345,5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20 345,5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3 113 300,5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Дошкольное воспитание и обучение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305 525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бюджеты города регионального значения, село, село, сельский округ для реализации государственных образовательных заказов в дошкольных образовательных организациях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2 545 358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2 504 250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2 440 708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257 208,5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257 208,5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11 761,5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220 028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2 593 420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1 039 408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1 012 987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1 507 572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643 493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864 079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785 125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146 316,9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31 342,9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31 342,9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9 534,4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643 271,4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643 271,4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625 665,4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595 413,4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413 293,6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413 293,6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413 293,6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15 059,5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местного бюджета физическим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- 15 145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- 15 145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местного исполнительного органа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 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 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 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2017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на 2018 года не подлежащих секвестированию в процессе исполнения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функц.группа</w:t>
            </w:r>
          </w:p>
        </w:tc>
      </w:tr>
      <w:tr>
        <w:trPr>
          <w:trHeight w:val="30" w:hRule="atLeast"/>
        </w:trPr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2017 года № 161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1100"/>
        <w:gridCol w:w="601"/>
        <w:gridCol w:w="7061"/>
        <w:gridCol w:w="2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4 305 220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1 468 937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1 468 937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1 413 700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1 120 339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1 120 339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1 120 339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1 566 450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2"/>
        <w:gridCol w:w="27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2 633 583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2 409 005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2 361 867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2 295 949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воспитании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животных,продуктов и сырья животного происхождения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Земельно-хозяйственное устройство населенных пунктах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1100"/>
        <w:gridCol w:w="601"/>
        <w:gridCol w:w="7061"/>
        <w:gridCol w:w="2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4 305 220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1 468 937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1 468 937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1 413 700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1 120 339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1 120 339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1 120 339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1 566 450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2"/>
        <w:gridCol w:w="27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2 587 464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2 295 949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воспитании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комунального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по организации культуры, спорта, туризма и информационного пространства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животных,продуктов и сырья животного происхождения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Земельно-хозяйственное устройство населенных пунктах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