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2ec8" w14:textId="d702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"Дөң"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21 декабря 2017 года № 176. Зарегистрировано Департаментом юстиции Актюбинской области 8 января 2018 года № 5810.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"Дөң"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41 317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5 341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35 666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41 317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сальдо по операциям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6) финансирование дефицита (использование профицита)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0 тысяч тенге.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 на имущество физических лиц, имущество которых находится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земельный налог на земли населенных пунктов с физических и юридических лиц, земельный участок которых находится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 на транспортные средства с физических и юридических лиц, зарегистрированных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плата за размещение наружной (визуальной) рекламы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объектах стационарного размещения рекламы в полосе отвода автомобильных дорог общего пользования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открытом пространстве за пределами помещений в городе районного значения, селе, поселке.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другие неналоговые поступления в бюджеты города районного значения, села, поселка, сельского округа.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Поступлениями в бюджеты города районного значения, села, поселка, сельского округа от продажи основного капитала являются деньги от продажи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имущества, закрепленного за государственными учреждениями, финансируемыми из бюджета города районного значения, села, поселка, сельского округа.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трансфертов в бюджеты города районного значения, села, поселка, сельского округа являются трансферты из районного (города областного значения) бюджета.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и принять к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2018 - 2020 годы" установлено: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2018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- 2 405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- 28 284 тенге.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2017 года № 161 "Об утверждении Хромтауского районного бюджета на 2018 - 2020 годы" предусмотрены на 2018 год объем субвенций, передаваемые из районного бюджета в бюджет сельского округа "Дөң" в сумме 35 666 тысяч тенге.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размещение настоящего решения на интернет-ресурсе Хромтауского районного маслихата.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2018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Хромтауского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2017 года № 176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"Дөң"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Хромтауского района Актюбинской области от 05.12. 2018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171"/>
        <w:gridCol w:w="755"/>
        <w:gridCol w:w="6980"/>
        <w:gridCol w:w="2639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2017 года № 176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"Дөң"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областного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2017 года № 176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"Дөң"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областного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