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b83" w14:textId="4ac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28 декабря 2017 года № 313. Зарегистрировано Департаментом юстиции Актюбинской области 15 января 2018 года № 5850.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Шильманова.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Хромтауского района от 28 декабря 2017 года № 313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Хромтауском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Хромтауского района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по Хромтаускому району (далее - Комиссия), созданной акиматом Хромтауского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обеспечении общественного порядка, предупреждении и пресечении преступлений, на рассмотрение Комиссии вносит начальник отдела полиции Хромтауского района Департамента полиции Актюбинской области.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Департамента полиции Актюбинской области Министерства внутренних дел Республики Казахстан в соответствии с принятым решением Комиссии - для оплаты поощрений.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Хромтауского района Департамента полиции Актюбинской области, за счет средств областного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