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643" w14:textId="7ca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Коктюбинского сельского округа от 5 февраля 2009 года № 1 "Көктөбе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Коктюбинского сельского округа Хромтауского района Актюбинской области от 22 мая 2017 года № 3. Зарегистрировано Департаментом юстиции Актюбинской области 7 июня 2017 года № 5519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Коктюбинского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Коктюбинского сельского округа на казахском языке от 5 февраля 2009 года № 1 "Көктөбе ауылдық округіне қарасты елді мекендерге көше атауын беру туралы" (зарегистрированное в Реестре государственной регистрации нормативных правовых актов № 3-12-82, опубликованное 12 февраля 2009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әкiмшiлiк-аумақтық құрылысы туралы" Заңының 14 бабына, сондай-ақ, Көктөбе ауылдық округіне қарайтын елді-мекен тұрғындарының 2009 жылғы 05 ақпандағы конференциясының хаттамасына сәйкес, Көктөбе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Коктюбинского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