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c6e" w14:textId="2e78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17 февраля 2017 года № 90. Зарегистрировано Департаментом юстиции Актюбинской области 16 марта 2017 года № 5336. Утратило силу решением маслихата Шалкарского района Актюбинской области от 27 марта 2018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приказом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14637),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11 апреля 2016 года № 16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4880, опубликованное 16 мая 2016 года в газете "Шежірелі өлке").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Шалкарского районного маслихата от 17 февраля 2017 года № 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Шалкарского районного маслихата".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 государственного учреждения "Аппарат Шалкарского районного маслихата"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маслихата, в функциональные обязанности которого входит ведение работы кадровой деятельности (далее – руководитель отдела аппарата маслихата). Секретарь Комиссии по оценке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отдела служащего корпуса "Б".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аппарата маслихата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обьемы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подвержденные сведения от службы документооборота и непосредственного руководителя служащего корпуса "Б".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поощирительные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 от 106 до 130 (включительно) баллов – "эффективно", свыше 130 баллов – "превосходно".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перевышение ожидаемого результата целевого показателя – 5 баллов.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 по оценке. В этом случае руководителем отдела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0,4*∑кв+0,6*∑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 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отдела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аппарата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отдела аппарата маслихата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болле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43"/>
        <w:gridCol w:w="1643"/>
        <w:gridCol w:w="1936"/>
        <w:gridCol w:w="2230"/>
        <w:gridCol w:w="1937"/>
        <w:gridCol w:w="1350"/>
        <w:gridCol w:w="470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            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           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           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