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f1fa" w14:textId="3d8f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04 декабря 2015 года № 268 "Об утверждении перечня автомобильных дорог общего пользования районного значения по Шалкарскому району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15 мая 2017 года № 97. Зарегистрировано Департаментом юстиции Актюбинской области 22 мая 2017 года № 5502. Утратило силу постановлением акимата Шалкарского района Актюбинской области от 14 мая 2018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04 декабря 2015 года № 268 "Об утверждении перечня автомобильных дорог общего пользования районного значения по Шалкарскому району Актюбинской области" (зарегистрированное в Реестре государственной регистрации нормативных правовых актов за № 4660, опубликованное 16 января 2016 года в районной газете "Шежірелі өлке")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Е. Шотанова.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"Управления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15 мая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04 декабря 2015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893"/>
        <w:gridCol w:w="1132"/>
        <w:gridCol w:w="1996"/>
        <w:gridCol w:w="493"/>
        <w:gridCol w:w="2894"/>
        <w:gridCol w:w="401"/>
        <w:gridCol w:w="1726"/>
      </w:tblGrid>
      <w:tr>
        <w:trPr/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Шалкар-Саксаульская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Шалкар-Бегимбет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 - Канбакты - Бозой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– Талдыкум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– Копасор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Байкадам- Алакозы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– Коянкулак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Алабас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Шетиргиз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Жылтыр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Берчогур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Е.Котибарулы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Аккайтым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Кауылжыр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