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4448" w14:textId="d8d4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15 мая 2017 года № 98. Зарегистрировано Департаментом юстиции Актюбинской области 30 мая 2017 года № 5513.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Шалкарского района Актюбинской области от 22.06.2022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</w:t>
      </w:r>
      <w:r>
        <w:rPr>
          <w:rFonts w:ascii="Times New Roman"/>
          <w:b/>
          <w:i w:val="false"/>
          <w:color w:val="000000"/>
          <w:sz w:val="28"/>
        </w:rPr>
        <w:t xml:space="preserve">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председателя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Агентства Республики Казахстан по делам строительства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жилищно-коммунального хозяйства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утверждении Методики расчета размера платы за пользование жилищем из государственного жилищного фонда"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зарегистрированного в Реестре государственной регистрации нормативных правовых актов за № 7232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Шалкарского района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Шалкарского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арендной платы в государственных арендных домах по Шалкарскому району" (зарегистрированное в Реестре государственной регистрации нормативных правовых актов за № 4092, опубликованное 12 декабря 2014 года в районной газете "Шалқар");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01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арендной платы в государственных арендных домах Шалкарского района" (зарегистрированное в Реестре государственной регистрации нормативных правовых актов за № 4326, опубликованное 22 мая 2015 года в районной газете "Шежірелі өлке").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Е. Шотанова.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Шалкарского района Актюбинской области от 22.06.2022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К. Салпенова,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К. Салпенова,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К. Салпенова,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28,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28,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Т. Жумагалиева, дом 2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Ж. Тажибаева, дом 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Ж. Тажибаева, дом 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Ораз би Татеулы, дом 46,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Ораз би Татеулы, дом 46,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Ораз би Татеулы, дом 48,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Ораз би Татеулы, дом 48,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