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519f" w14:textId="eb35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мая 2017 года № 112. Зарегистрировано Департаментом юстиции Актюбинской области 1 июня 2017 года № 5515.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Шалкарского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мая 2017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Признанные утратившими силу некоторые решения Шалкарского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Шалкарского районного маслихата от 20 июля 2010 года № 212 "Шалқар ауданы бойынша табысы аз отбасыларына (азаматтарға) тұрғын үй көмегін көрсету қағидаларын бекіту туралы" (зарегистрированное в реестре государственной регистрации нормативных правовых актов № 3-13-138, опубликованное 8 сентября 2010 года в газете "Шалқар");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19 марта 2013 года № 69 "О внесении изменения и дополнения в решение районного маслихата от 20 июля 2010 года № 212 "О размере и порядке оказания жилищной помощи" (зарегистрированное в реестре государственной регистрации нормативных правовых актов № 3553, опубликованное 18 апреля 2013 года в газете "Шалқар");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8 ноября 2013 года № 113 "О внесении изменений в решение районного маслихата от 20 июля 2010 года № 212 "О размере и порядке оказания жилищной помощи" (зарегистрированное в реестре государственной регистрации нормативных правовых актов № 3690, опубликованное 05 декабря 2013 года в газете "Шалқар");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9 июня 2015 года № 215 "О внесении изменений в решение районного маслихата от 20 июля 2010 года № 212 "Об утверждении Правил оказание жилищной помощи малообеспеченным семьям (гражданам) Шалкарского района" (зарегистрированное в реестре государственной регистрации нормативных правовых актов № 4378, опубликованное 03 июля 2015 года в газете "Шежірелі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